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History of ECE &amp; Philosophy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 is an active learner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....assists the learner to get to his /her own understanding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'......... Practice'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 believed that a teacher or educator was more than a ‘transmitter of knowledge’ to the child.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'attitude of .....'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Maria ... (1870–1952)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Young children can use symbols for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S....is a teaching technique that combines support with challenge.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established the basic principles of today's early childhood education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belief, policy, or procedure proposed or followed as the basis of action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History of ECE &amp; Philosophy</dc:title>
  <dcterms:created xsi:type="dcterms:W3CDTF">2021-10-11T09:04:10Z</dcterms:created>
  <dcterms:modified xsi:type="dcterms:W3CDTF">2021-10-11T09:04:10Z</dcterms:modified>
</cp:coreProperties>
</file>