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Earth Ages(750 MA)</w:t>
      </w:r>
    </w:p>
    <w:p>
      <w:pPr>
        <w:pStyle w:val="Questions"/>
      </w:pPr>
      <w:r>
        <w:t xml:space="preserve">1. TADOY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LSAT CEI EGA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ENYRATUQAR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IEECMNO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NCEENOE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OENIOCLEG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CEEEON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OALCNEPEE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TK/ ITNEITCXNO BNOIDASREU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TCEESROUCA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USCARISJ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TICIASRS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RMENIAP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SCRAOEOIFURBN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VINADNOE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USRNIIAL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NRAOVODCII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NACBIMAR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NIAEDACARI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PNREIBAARMC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Today    </w:t>
      </w:r>
      <w:r>
        <w:t xml:space="preserve">   Last Ice Age    </w:t>
      </w:r>
      <w:r>
        <w:t xml:space="preserve">   Quaternary    </w:t>
      </w:r>
      <w:r>
        <w:t xml:space="preserve">   Miocene    </w:t>
      </w:r>
      <w:r>
        <w:t xml:space="preserve">   Neocene    </w:t>
      </w:r>
      <w:r>
        <w:t xml:space="preserve">   Oligocene    </w:t>
      </w:r>
      <w:r>
        <w:t xml:space="preserve">   Eocene    </w:t>
      </w:r>
      <w:r>
        <w:t xml:space="preserve">   Paleocene    </w:t>
      </w:r>
      <w:r>
        <w:t xml:space="preserve">   K/T extinction boundaries    </w:t>
      </w:r>
      <w:r>
        <w:t xml:space="preserve">   Cretaceous    </w:t>
      </w:r>
      <w:r>
        <w:t xml:space="preserve">   Jurassic    </w:t>
      </w:r>
      <w:r>
        <w:t xml:space="preserve">   Triassic    </w:t>
      </w:r>
      <w:r>
        <w:t xml:space="preserve">   Permian    </w:t>
      </w:r>
      <w:r>
        <w:t xml:space="preserve">   Carboniferous    </w:t>
      </w:r>
      <w:r>
        <w:t xml:space="preserve">   Devonian    </w:t>
      </w:r>
      <w:r>
        <w:t xml:space="preserve">   Silurian    </w:t>
      </w:r>
      <w:r>
        <w:t xml:space="preserve">   Ordovician    </w:t>
      </w:r>
      <w:r>
        <w:t xml:space="preserve">   Cambrian    </w:t>
      </w:r>
      <w:r>
        <w:t xml:space="preserve">   Ediacarian    </w:t>
      </w:r>
      <w:r>
        <w:t xml:space="preserve">   Precambrian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Earth Ages(750 MA)</dc:title>
  <dcterms:created xsi:type="dcterms:W3CDTF">2021-10-11T09:03:35Z</dcterms:created>
  <dcterms:modified xsi:type="dcterms:W3CDTF">2021-10-11T09:03:35Z</dcterms:modified>
</cp:coreProperties>
</file>