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peoples or states ruled by a strong single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and good, describing human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silk roads began during this dynasty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in the rise and fall of dynasties in Chinese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trade routes that connected southwest and central Asia with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family whose dynasty ruled china from 1766- 1050 BC, first dynasty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ethical system based on the teachings of Confucius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merchants traveling together for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rulers from the same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fees paid to another ruler or country for protection or as a token of submission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or voyage of some length, usually to other 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dynasty that rules china from 1050-221 BC, longest 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East Asia</dc:title>
  <dcterms:created xsi:type="dcterms:W3CDTF">2021-10-11T09:02:25Z</dcterms:created>
  <dcterms:modified xsi:type="dcterms:W3CDTF">2021-10-11T09:02:25Z</dcterms:modified>
</cp:coreProperties>
</file>