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say the wine should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eggs meant to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holiday associated with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that Lent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the Friday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 sometimes eaten at Easter to symbolize the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that sentenced Jesus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 that delivers eggs to children on Easter 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say the bread represented?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authorities view Jesus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the week in which Easter always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followers of Jesus place on the road to greet Jesus when he arrived at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whose resurrection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ritual now done to symbolize Jesus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immigrant thought to be the first group to celebrate the Easter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Authorities that arrested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Non-religious tradition that are hunted and painted during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Occurred the night before Jesus'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Sunday prior to 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Protestant Christians that don't celebrate Easter Bunny because it's considered too Pagan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Typically chocolate candy in the shape of this creature is given during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40 day period in which people pray, fast, and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Easter</dc:title>
  <dcterms:created xsi:type="dcterms:W3CDTF">2021-10-11T09:02:46Z</dcterms:created>
  <dcterms:modified xsi:type="dcterms:W3CDTF">2021-10-11T09:02:46Z</dcterms:modified>
</cp:coreProperties>
</file>