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of Education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Romans took education practices from what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ability to read or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aggregate of people living together in a more or less ordered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50% is of school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Minority in schools in 1800's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type of education has become a consumer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building or buildings occupied by a community of monks living under religious vows.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Changes in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Barbarian King who encouraged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teaching method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of Education</dc:title>
  <dcterms:created xsi:type="dcterms:W3CDTF">2021-10-11T09:03:32Z</dcterms:created>
  <dcterms:modified xsi:type="dcterms:W3CDTF">2021-10-11T09:03:32Z</dcterms:modified>
</cp:coreProperties>
</file>