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Education Puzzle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Prohibits discrimination based on sex in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towns of 50+ families to hire a teacher for reading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schools to provide equal opportunities for all students, sparked creation of Equal Educational Opportunities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 preparing children for grade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Forced desegregation, combining groups with differences into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public school providing education to the average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Case overturning Plessy V Ferguson, ruled separate educational facilities were 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Pre-K program funded by the government for children with low income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each state to have a college that teaches agriculture and mechanic arts, states must prove race wasn’t an admission requirement or create an HBCU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“Leader of education”, advocates for increased funding, buffer training for teachers, and free universal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“separate but equal” policies legal and justified segregated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textbooks unrelated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where formal schooling and education was 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focus if majority early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appropriate public education for students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Taxes are collected from all towns people to fun and support free public high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Soviet Union satellite launch threatened US security National Defense Education Act increased funding for math and science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enforcing racial segregation, black schools received less funding and poor schools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Education Puzzle Review</dc:title>
  <dcterms:created xsi:type="dcterms:W3CDTF">2021-10-11T09:03:53Z</dcterms:created>
  <dcterms:modified xsi:type="dcterms:W3CDTF">2021-10-11T09:03:53Z</dcterms:modified>
</cp:coreProperties>
</file>