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Education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public, tax-supported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legal doctrine that holds the equality of treatment is accorded when the races are provided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primary schools in colonial and other early periods in which students were taught by untrained women in the women's own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classical secondary school in colonial America that emphasized elements of Latin and English grammar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credit awarded to a student for successfully completeing a high school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two year teacher education institution popukar in the nineteenth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preeschool, early childhood educational environment first designed by Freobel in the mid-ninteenth century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psychological theory that interprets human behavior in terms of stimuli-response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program that rounded out a child's colonial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single sheet of parchment contaiing the Lord's prayer and letters of the alphabet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term applied to the gender stereotypeing of career and occupational fields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textbook that replaced the New England primer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illustrated how education could transform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free secondary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educational institution for children in grades 1 through 5,6,or 8 often including kindergarden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classical secondary school with a Latin and Greek curriculum preparing students for college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educational philosophy emphasizing democracy, student needs, practical activities, and school community relationships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early childhood schools that adhere to the approach she developed alomst a century ago. originally intended for disadvantaged students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meaning "in place of the parents"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first textbooks in Colonial America, teaching reading and moral messages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Education </dc:title>
  <dcterms:created xsi:type="dcterms:W3CDTF">2021-10-11T09:02:57Z</dcterms:created>
  <dcterms:modified xsi:type="dcterms:W3CDTF">2021-10-11T09:02:57Z</dcterms:modified>
</cp:coreProperties>
</file>