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Education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Emma Hart Willard    </w:t>
      </w:r>
      <w:r>
        <w:t xml:space="preserve">   Burrhur Fredrick Skinner    </w:t>
      </w:r>
      <w:r>
        <w:t xml:space="preserve">   jean Jacques Rousseau    </w:t>
      </w:r>
      <w:r>
        <w:t xml:space="preserve">   Jean Piaget    </w:t>
      </w:r>
      <w:r>
        <w:t xml:space="preserve">   Marid Montessori    </w:t>
      </w:r>
      <w:r>
        <w:t xml:space="preserve">   Horance Mann    </w:t>
      </w:r>
      <w:r>
        <w:t xml:space="preserve">   Thomas Jefferson    </w:t>
      </w:r>
      <w:r>
        <w:t xml:space="preserve">   Johann Herbart    </w:t>
      </w:r>
      <w:r>
        <w:t xml:space="preserve">   Friedrich Froebel    </w:t>
      </w:r>
      <w:r>
        <w:t xml:space="preserve">   Paulo Reglus Neves Freire    </w:t>
      </w:r>
      <w:r>
        <w:t xml:space="preserve">   Benjamin Franklin    </w:t>
      </w:r>
      <w:r>
        <w:t xml:space="preserve">   John Dewey    </w:t>
      </w:r>
      <w:r>
        <w:t xml:space="preserve">   Prudence Crandall    </w:t>
      </w:r>
      <w:r>
        <w:t xml:space="preserve">   Kenneth Clark    </w:t>
      </w:r>
      <w:r>
        <w:t xml:space="preserve">   Mary Mcleod Bethune    </w:t>
      </w:r>
      <w:r>
        <w:t xml:space="preserve">   Sylvia Ashtom-Warner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Education </dc:title>
  <dcterms:created xsi:type="dcterms:W3CDTF">2021-10-11T09:02:59Z</dcterms:created>
  <dcterms:modified xsi:type="dcterms:W3CDTF">2021-10-11T09:02:59Z</dcterms:modified>
</cp:coreProperties>
</file>