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Embroidery</w:t>
      </w:r>
    </w:p>
    <w:p>
      <w:pPr>
        <w:pStyle w:val="Questions"/>
      </w:pPr>
      <w:r>
        <w:t xml:space="preserve">1. CLHOITGN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NGETACORID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OLOGS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CTARF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RTDAEH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NGISWE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SNRENVIOT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STIUEPCR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SLOOM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UEMRCPTO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CSHITTSE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DEENLES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AETCER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SICBFRA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EITM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Embroidery</dc:title>
  <dcterms:created xsi:type="dcterms:W3CDTF">2021-10-11T09:04:12Z</dcterms:created>
  <dcterms:modified xsi:type="dcterms:W3CDTF">2021-10-11T09:04:12Z</dcterms:modified>
</cp:coreProperties>
</file>