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culture(s) that invaded and occupied Britain in the 5th century AD were the Angles, Saxons,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factors which made new words necessary for new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loanword which was absorbed into the English language. (A warm drink)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Turkish loanword which was absorbed into the English language. (A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is often credited with changing American spelling mostly through his dictionaries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acquire and use complex systems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soul of wit -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stable language which developed from a pidgin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reduced language that results from extended contact between people with no language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modern version of an old english word which has survived with altered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William introduced the printing press to England in 1476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work of literature which is often considered one of the first great works of English (Tales)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difference between Middle English and Early Modern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surviving text of Old English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regarded as having saved the English language from Viking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proclamation which was the first official, governmental document to be written in English after The Norman Invasion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magazine, algebra, algorithm, and almanac are all words originating from this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free form in a language, i.e. the smallest thing that can be spoken or written in isolation and still have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 introduced by William Shakespeare (A common phrase regarding matters of the 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William significantly changed the English language by introducing new words and phrases. (Romeo &amp; Juliet)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beowulf was a poen written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conquest that began the transition from Old English to Middle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language family which English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controversy involving the excessive use of foreign words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English</dc:title>
  <dcterms:created xsi:type="dcterms:W3CDTF">2021-10-11T09:02:22Z</dcterms:created>
  <dcterms:modified xsi:type="dcterms:W3CDTF">2021-10-11T09:02:22Z</dcterms:modified>
</cp:coreProperties>
</file>