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English 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English language has its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 extra letters are added to words to change the grammatical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that is adopted as a common language between speakers whose native languages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daily newspaper in English, published in 1702. Celtic: The language inhabitants of Britain spoke when Britain was invaded during the 5th century 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four major dialects during the Old English period in English, which retained its name going into the Middle English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form of a language which is peculiar to a specific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from 1100-1500. At the start, the upper classes spoke French and the lower classes spoke English. In the 14th century, English became dominant in Britain again but with many French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three Germanic tribes who invaded Britain during the 5th century AD along with the Angles and the Saxons.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book or electronic resource that lists the words of a language and gives their meaning, information about origin and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major series of changes in the pronunciation of long vowels in English during the Early Modern English (1500-1800)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adoption of words or sets of words from another language or dialect.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Wrote The Canterbury Tales in around 1388.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whole system and structure of any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language family in the Indo-European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Established the first English printing press in 1476.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Published ‘A Dictionary of the English Language’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Writing system used by the Germanic peoples, before the English alphabet was developed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Remembered for his victories against the Vikings and encouragement of spreading and speaking English across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printed material (books, newspaper).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English poet, playwright and actor. Regarded as the greatest writer of all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Tribes from Scandinavia which went on expeditions to other lands, including England, France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 by some a dialect, a variant of English which has strict vocabulary and grammar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up with the concept of genetic relatedness in languages.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language, which is no longer in everyday spoken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legislative body in any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Oldest surviving Old English poem, with the author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upper classes spoke this language when William the Conqueror conquered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English that was prevalent before Middle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letter or group of letters added to the start of the word to change its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dictionary of Australia.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English Language Crossword</dc:title>
  <dcterms:created xsi:type="dcterms:W3CDTF">2021-10-11T09:02:29Z</dcterms:created>
  <dcterms:modified xsi:type="dcterms:W3CDTF">2021-10-11T09:02:29Z</dcterms:modified>
</cp:coreProperties>
</file>