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Europe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government used by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that began in 1939 and ended in 1946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Treaty that ended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government used by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Systematic killing of 6 million Jews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Hatred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very powerful country like the US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that began in 1914 and ended in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Hitler's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the tensions between US and USSR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Europe Review</dc:title>
  <dcterms:created xsi:type="dcterms:W3CDTF">2021-10-11T09:03:09Z</dcterms:created>
  <dcterms:modified xsi:type="dcterms:W3CDTF">2021-10-11T09:03:09Z</dcterms:modified>
</cp:coreProperties>
</file>