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Eyeglasses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1940s this company made the first and only all-metal die-cast frames in the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lens material was introduced based on material used in WWII military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Corrects or enhances vision in one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lens to correct farsightedness.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Nero held this up to his eye so he could see gladiators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handheld eyeglasses popular with women in the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"Y" shaped frame, usually had a ring in the end of the handle so that they could be worn on a ribbon or gold chain around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sunglasses invented in 1929 by Sam Foster.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to have invented the bifocal.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used for eyeglasses.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Glasses held on by fitting snugly on the bridge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notable roman philosopher was known to use water-filled objects as a means to magnify text for studying and reading as early as 4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thought to be the first vision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often credited with the invention of the first wearable eyeglasses around 1284.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first temples were made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Eyeglasses</dc:title>
  <dcterms:created xsi:type="dcterms:W3CDTF">2021-10-11T09:02:20Z</dcterms:created>
  <dcterms:modified xsi:type="dcterms:W3CDTF">2021-10-11T09:02:20Z</dcterms:modified>
</cp:coreProperties>
</file>