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PIN STRIPES    </w:t>
      </w:r>
      <w:r>
        <w:t xml:space="preserve">   ROCK AND ROLL    </w:t>
      </w:r>
      <w:r>
        <w:t xml:space="preserve">   MILITARY    </w:t>
      </w:r>
      <w:r>
        <w:t xml:space="preserve">   HOUR GLASS    </w:t>
      </w:r>
      <w:r>
        <w:t xml:space="preserve">   JEAN JACKETS    </w:t>
      </w:r>
      <w:r>
        <w:t xml:space="preserve">   V-NECKS    </w:t>
      </w:r>
      <w:r>
        <w:t xml:space="preserve">   GRUNGE    </w:t>
      </w:r>
      <w:r>
        <w:t xml:space="preserve">   BODY SUITS    </w:t>
      </w:r>
      <w:r>
        <w:t xml:space="preserve">   BELL BOTTOMS    </w:t>
      </w:r>
      <w:r>
        <w:t xml:space="preserve">   DISCO ERA    </w:t>
      </w:r>
      <w:r>
        <w:t xml:space="preserve">   MINISKIRTS    </w:t>
      </w:r>
      <w:r>
        <w:t xml:space="preserve">   LOAFERS    </w:t>
      </w:r>
      <w:r>
        <w:t xml:space="preserve">   BOMBER JACKETS    </w:t>
      </w:r>
      <w:r>
        <w:t xml:space="preserve">   SWEATER VEST    </w:t>
      </w:r>
      <w:r>
        <w:t xml:space="preserve">   SLIM DRESSES    </w:t>
      </w:r>
      <w:r>
        <w:t xml:space="preserve">   TRENCH COATS    </w:t>
      </w:r>
      <w:r>
        <w:t xml:space="preserve">   EMPIRE DRESSES    </w:t>
      </w:r>
      <w:r>
        <w:t xml:space="preserve">   PETTY 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Fashion </dc:title>
  <dcterms:created xsi:type="dcterms:W3CDTF">2021-10-11T09:03:38Z</dcterms:created>
  <dcterms:modified xsi:type="dcterms:W3CDTF">2021-10-11T09:03:38Z</dcterms:modified>
</cp:coreProperties>
</file>