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of Fort Devens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barracks    </w:t>
      </w:r>
      <w:r>
        <w:t xml:space="preserve">   calvary    </w:t>
      </w:r>
      <w:r>
        <w:t xml:space="preserve">   pentomic    </w:t>
      </w:r>
      <w:r>
        <w:t xml:space="preserve">   artillery    </w:t>
      </w:r>
      <w:r>
        <w:t xml:space="preserve">   draftees    </w:t>
      </w:r>
      <w:r>
        <w:t xml:space="preserve">   dragoons    </w:t>
      </w:r>
      <w:r>
        <w:t xml:space="preserve">   integration    </w:t>
      </w:r>
      <w:r>
        <w:t xml:space="preserve">   brigade    </w:t>
      </w:r>
      <w:r>
        <w:t xml:space="preserve">   regiment    </w:t>
      </w:r>
      <w:r>
        <w:t xml:space="preserve">   cantonment    </w:t>
      </w:r>
      <w:r>
        <w:t xml:space="preserve">   KingPhilipsWar    </w:t>
      </w:r>
      <w:r>
        <w:t xml:space="preserve">   Verbeck    </w:t>
      </w:r>
      <w:r>
        <w:t xml:space="preserve">   SimonWillard    </w:t>
      </w:r>
      <w:r>
        <w:t xml:space="preserve">   prisonerofwar    </w:t>
      </w:r>
      <w:r>
        <w:t xml:space="preserve">   CharlesDevens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Fort Devens</dc:title>
  <dcterms:created xsi:type="dcterms:W3CDTF">2021-10-11T09:02:52Z</dcterms:created>
  <dcterms:modified xsi:type="dcterms:W3CDTF">2021-10-11T09:02:52Z</dcterms:modified>
</cp:coreProperties>
</file>