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of Fort Devens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dragoons    </w:t>
      </w:r>
      <w:r>
        <w:t xml:space="preserve">   kingphilipswar    </w:t>
      </w:r>
      <w:r>
        <w:t xml:space="preserve">   verbeck    </w:t>
      </w:r>
      <w:r>
        <w:t xml:space="preserve">   regiment    </w:t>
      </w:r>
      <w:r>
        <w:t xml:space="preserve">   divisions    </w:t>
      </w:r>
      <w:r>
        <w:t xml:space="preserve">   robertgoddard    </w:t>
      </w:r>
      <w:r>
        <w:t xml:space="preserve">   brigade    </w:t>
      </w:r>
      <w:r>
        <w:t xml:space="preserve">   battalion    </w:t>
      </w:r>
      <w:r>
        <w:t xml:space="preserve">   pentomic    </w:t>
      </w:r>
      <w:r>
        <w:t xml:space="preserve">   infantry    </w:t>
      </w:r>
      <w:r>
        <w:t xml:space="preserve">   draftees    </w:t>
      </w:r>
      <w:r>
        <w:t xml:space="preserve">   cantonment    </w:t>
      </w:r>
      <w:r>
        <w:t xml:space="preserve">   simonwillard    </w:t>
      </w:r>
      <w:r>
        <w:t xml:space="preserve">   army    </w:t>
      </w:r>
      <w:r>
        <w:t xml:space="preserve">   charlesdevens    </w:t>
      </w:r>
      <w:r>
        <w:t xml:space="preserve">   barracks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Fort Devens</dc:title>
  <dcterms:created xsi:type="dcterms:W3CDTF">2021-10-11T09:02:55Z</dcterms:created>
  <dcterms:modified xsi:type="dcterms:W3CDTF">2021-10-11T09:02:55Z</dcterms:modified>
</cp:coreProperties>
</file>