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Gorongosa</w:t>
      </w:r>
    </w:p>
    <w:p>
      <w:pPr>
        <w:pStyle w:val="Questions"/>
      </w:pPr>
      <w:r>
        <w:t xml:space="preserve">1. WRA OF NEEECNEDIPDN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LZTBBOII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ST1 WDIL ELFI VERYSU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BTANU SELETTRS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NTIOALNA KPRA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NLIMAA UYANCRATS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ARW OF TAIVETDNAOS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HANGICOP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MAALNI NLITPAUPOO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HANMU UNILPTOAOP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War of Independence    </w:t>
      </w:r>
      <w:r>
        <w:t xml:space="preserve">   Bioblitz    </w:t>
      </w:r>
      <w:r>
        <w:t xml:space="preserve">   1st Wild Life Survey    </w:t>
      </w:r>
      <w:r>
        <w:t xml:space="preserve">   Bantu Settlers    </w:t>
      </w:r>
      <w:r>
        <w:t xml:space="preserve">   National Park    </w:t>
      </w:r>
      <w:r>
        <w:t xml:space="preserve">   Animal Sanctuary    </w:t>
      </w:r>
      <w:r>
        <w:t xml:space="preserve">   War of Devastation     </w:t>
      </w:r>
      <w:r>
        <w:t xml:space="preserve">   Poaching    </w:t>
      </w:r>
      <w:r>
        <w:t xml:space="preserve">   Animal Population    </w:t>
      </w:r>
      <w:r>
        <w:t xml:space="preserve">   Human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Gorongosa</dc:title>
  <dcterms:created xsi:type="dcterms:W3CDTF">2021-10-11T09:03:05Z</dcterms:created>
  <dcterms:modified xsi:type="dcterms:W3CDTF">2021-10-11T09:03:05Z</dcterms:modified>
</cp:coreProperties>
</file>