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of Halloween 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treat from the 1930's and 1940's.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Popcorn __________ were favorite homemade treats.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candy ________was made in the United States.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area around your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kind of gum that kids love.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think or feel about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Kids love candy! It tastes 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will wear this  when you trick-or-treat on Halloween.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you say on Halloween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October, many people celebrate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doing things that has been passed down over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Halloween is a sweet 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Halloween Candy</dc:title>
  <dcterms:created xsi:type="dcterms:W3CDTF">2021-10-11T09:03:03Z</dcterms:created>
  <dcterms:modified xsi:type="dcterms:W3CDTF">2021-10-11T09:03:03Z</dcterms:modified>
</cp:coreProperties>
</file>