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poliovaccine    </w:t>
      </w:r>
      <w:r>
        <w:t xml:space="preserve">   sanitation    </w:t>
      </w:r>
      <w:r>
        <w:t xml:space="preserve">   computers    </w:t>
      </w:r>
      <w:r>
        <w:t xml:space="preserve">   gooddiet    </w:t>
      </w:r>
      <w:r>
        <w:t xml:space="preserve">   dna    </w:t>
      </w:r>
      <w:r>
        <w:t xml:space="preserve">   evilspirits    </w:t>
      </w:r>
      <w:r>
        <w:t xml:space="preserve">   mariecurie    </w:t>
      </w:r>
      <w:r>
        <w:t xml:space="preserve">   louispasteur    </w:t>
      </w:r>
      <w:r>
        <w:t xml:space="preserve">   florencenightingale    </w:t>
      </w:r>
      <w:r>
        <w:t xml:space="preserve">   renaissance    </w:t>
      </w:r>
      <w:r>
        <w:t xml:space="preserve">   bubonicplague    </w:t>
      </w:r>
      <w:r>
        <w:t xml:space="preserve">   darkages    </w:t>
      </w:r>
      <w:r>
        <w:t xml:space="preserve">   Leonardodavinci    </w:t>
      </w:r>
      <w:r>
        <w:t xml:space="preserve">   romans    </w:t>
      </w:r>
      <w:r>
        <w:t xml:space="preserve">   hippocrates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Health Care</dc:title>
  <dcterms:created xsi:type="dcterms:W3CDTF">2021-10-11T09:04:07Z</dcterms:created>
  <dcterms:modified xsi:type="dcterms:W3CDTF">2021-10-11T09:04:07Z</dcterms:modified>
</cp:coreProperties>
</file>