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Health Care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average life span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Arab Hippocrates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renaissance, the europeans began to reject their commitment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published the first human anatomy book in the 1500s, proving the errors of Galen's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developing a stronger microscope and proved that all living things are made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medicines and their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common people receive medical attention from during the Middle Ages?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form of ____ was developed by using animal sutures to sew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time period of enlightenment where new scientific processes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true medical school was located in ____,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Black Death was caused by a ____ from fleas and infected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practice of human ____ was illegal in most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creating the single lens microscope in the mid 1600s and discovering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Rhaze discovered that ____ was the cause of many infectious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their vast knowledge of chemistry and pharmacology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Health Care Crossword Puzzle</dc:title>
  <dcterms:created xsi:type="dcterms:W3CDTF">2021-10-11T09:03:42Z</dcterms:created>
  <dcterms:modified xsi:type="dcterms:W3CDTF">2021-10-11T09:03:42Z</dcterms:modified>
</cp:coreProperties>
</file>