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Health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code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major pandemic in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of his theories were flawed and incorrect.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procedure of cutting a hole into the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Documented over 1000 medical herbs.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the Arab Hippocrates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Developed a stronger, compound lens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...known as the first Physician.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leeches (still used today).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first single lens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Overthrew Rome and forbid the study of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the science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considered medicine an art an not a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Father of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walled sewer drains and underground water pipe syestems.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body structures of an organism and their location </w:t>
            </w:r>
          </w:p>
        </w:tc>
      </w:tr>
    </w:tbl>
    <w:p>
      <w:pPr>
        <w:pStyle w:val="WordBankLarge"/>
      </w:pPr>
      <w:r>
        <w:t xml:space="preserve">   Imhotep    </w:t>
      </w:r>
      <w:r>
        <w:t xml:space="preserve">   Bloodletting     </w:t>
      </w:r>
      <w:r>
        <w:t xml:space="preserve">   Hindus     </w:t>
      </w:r>
      <w:r>
        <w:t xml:space="preserve">   Chinese     </w:t>
      </w:r>
      <w:r>
        <w:t xml:space="preserve">   Acupuncture     </w:t>
      </w:r>
      <w:r>
        <w:t xml:space="preserve">   Ancient Greeks     </w:t>
      </w:r>
      <w:r>
        <w:t xml:space="preserve">   Hippocrates    </w:t>
      </w:r>
      <w:r>
        <w:t xml:space="preserve">   Hippocratic Oath    </w:t>
      </w:r>
      <w:r>
        <w:t xml:space="preserve">   Claudius Galen     </w:t>
      </w:r>
      <w:r>
        <w:t xml:space="preserve">   Bubonic Plague    </w:t>
      </w:r>
      <w:r>
        <w:t xml:space="preserve">   Barbarians     </w:t>
      </w:r>
      <w:r>
        <w:t xml:space="preserve">   Anton de Leeuwenhoek     </w:t>
      </w:r>
      <w:r>
        <w:t xml:space="preserve">   Robert Hooke     </w:t>
      </w:r>
      <w:r>
        <w:t xml:space="preserve">   Anatomy     </w:t>
      </w:r>
      <w:r>
        <w:t xml:space="preserve">   Pharmacology    </w:t>
      </w:r>
      <w:r>
        <w:t xml:space="preserve">   Rhazes     </w:t>
      </w:r>
      <w:r>
        <w:t xml:space="preserve">   Trephining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Health Science </dc:title>
  <dcterms:created xsi:type="dcterms:W3CDTF">2021-10-11T09:03:40Z</dcterms:created>
  <dcterms:modified xsi:type="dcterms:W3CDTF">2021-10-11T09:03:40Z</dcterms:modified>
</cp:coreProperties>
</file>