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 or indication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weakened bacteria or virus given to a person to build immunity against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all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force out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of pretending to cure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heat food to destroy certain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Directly into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biology dealing with 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or prehistoric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diseases affecting  many people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reproduce or make an exact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opening a vein by incision or puncture</w:t>
            </w:r>
          </w:p>
        </w:tc>
      </w:tr>
    </w:tbl>
    <w:p>
      <w:pPr>
        <w:pStyle w:val="WordBankLarge"/>
      </w:pPr>
      <w:r>
        <w:t xml:space="preserve">   primitive    </w:t>
      </w:r>
      <w:r>
        <w:t xml:space="preserve">   exorcise    </w:t>
      </w:r>
      <w:r>
        <w:t xml:space="preserve">   Intravenously    </w:t>
      </w:r>
      <w:r>
        <w:t xml:space="preserve">   observatioin    </w:t>
      </w:r>
      <w:r>
        <w:t xml:space="preserve">   symptom    </w:t>
      </w:r>
      <w:r>
        <w:t xml:space="preserve">   ethics    </w:t>
      </w:r>
      <w:r>
        <w:t xml:space="preserve">   epidemics    </w:t>
      </w:r>
      <w:r>
        <w:t xml:space="preserve">   vaccine    </w:t>
      </w:r>
      <w:r>
        <w:t xml:space="preserve">   quackery    </w:t>
      </w:r>
      <w:r>
        <w:t xml:space="preserve">   microbiology    </w:t>
      </w:r>
      <w:r>
        <w:t xml:space="preserve">   pasteurization    </w:t>
      </w:r>
      <w:r>
        <w:t xml:space="preserve">   asepsis    </w:t>
      </w:r>
      <w:r>
        <w:t xml:space="preserve">   replicate    </w:t>
      </w:r>
      <w:r>
        <w:t xml:space="preserve">   geriatric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Healthcare</dc:title>
  <dcterms:created xsi:type="dcterms:W3CDTF">2021-10-11T09:03:51Z</dcterms:created>
  <dcterms:modified xsi:type="dcterms:W3CDTF">2021-10-11T09:03:51Z</dcterms:modified>
</cp:coreProperties>
</file>