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 Boy    </w:t>
      </w:r>
      <w:r>
        <w:t xml:space="preserve">   Breaking    </w:t>
      </w:r>
      <w:r>
        <w:t xml:space="preserve">   Bronx    </w:t>
      </w:r>
      <w:r>
        <w:t xml:space="preserve">   CC Rock    </w:t>
      </w:r>
      <w:r>
        <w:t xml:space="preserve">   Dance    </w:t>
      </w:r>
      <w:r>
        <w:t xml:space="preserve">   Dj Kool Herc    </w:t>
      </w:r>
      <w:r>
        <w:t xml:space="preserve">   Flashdance    </w:t>
      </w:r>
      <w:r>
        <w:t xml:space="preserve">   Freeze    </w:t>
      </w:r>
      <w:r>
        <w:t xml:space="preserve">   Headstand    </w:t>
      </w:r>
      <w:r>
        <w:t xml:space="preserve">   Hip Hop    </w:t>
      </w:r>
      <w:r>
        <w:t xml:space="preserve">   James Brown    </w:t>
      </w:r>
      <w:r>
        <w:t xml:space="preserve">   Krump    </w:t>
      </w:r>
      <w:r>
        <w:t xml:space="preserve">   Locking    </w:t>
      </w:r>
      <w:r>
        <w:t xml:space="preserve">   Music    </w:t>
      </w:r>
      <w:r>
        <w:t xml:space="preserve">   Nicholas Brothers    </w:t>
      </w:r>
      <w:r>
        <w:t xml:space="preserve">   Poetry    </w:t>
      </w:r>
      <w:r>
        <w:t xml:space="preserve">   Popping    </w:t>
      </w:r>
      <w:r>
        <w:t xml:space="preserve">   Streets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Hip Hop</dc:title>
  <dcterms:created xsi:type="dcterms:W3CDTF">2021-10-11T09:03:43Z</dcterms:created>
  <dcterms:modified xsi:type="dcterms:W3CDTF">2021-10-11T09:03:43Z</dcterms:modified>
</cp:coreProperties>
</file>