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DJ Kool Herc    </w:t>
      </w:r>
      <w:r>
        <w:t xml:space="preserve">   Fashion    </w:t>
      </w:r>
      <w:r>
        <w:t xml:space="preserve">   African American    </w:t>
      </w:r>
      <w:r>
        <w:t xml:space="preserve">   Beats    </w:t>
      </w:r>
      <w:r>
        <w:t xml:space="preserve">   Culture    </w:t>
      </w:r>
      <w:r>
        <w:t xml:space="preserve">   Dance    </w:t>
      </w:r>
      <w:r>
        <w:t xml:space="preserve">   Disco    </w:t>
      </w:r>
      <w:r>
        <w:t xml:space="preserve">   Hip Hop    </w:t>
      </w:r>
      <w:r>
        <w:t xml:space="preserve">   Music    </w:t>
      </w:r>
      <w:r>
        <w:t xml:space="preserve">   Old Funk    </w:t>
      </w:r>
      <w:r>
        <w:t xml:space="preserve">   Rappers    </w:t>
      </w:r>
      <w:r>
        <w:t xml:space="preserve">   Rhythms    </w:t>
      </w:r>
      <w:r>
        <w:t xml:space="preserve">   South Bronx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Hip Hop</dc:title>
  <dcterms:created xsi:type="dcterms:W3CDTF">2021-10-11T09:04:13Z</dcterms:created>
  <dcterms:modified xsi:type="dcterms:W3CDTF">2021-10-11T09:04:13Z</dcterms:modified>
</cp:coreProperties>
</file>