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Indiana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Between 1900 and 1910, which area along the Lake Michigan did the black population begin to increase?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Now Called the National Association for the Advancement of Colored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steel company founded in 1901.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Amendment gave African American males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 began in 1914, after the assassination of Archduke Franz Ferdinand, and lasted until 1918.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city was founded by the United States Steel Corporation as the home of its planting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holiday in Washington DC to mark the anniversary of the signing of the Compensated Emancipation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were blacks named in the newspaper in the 1920’s?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second capital of Indiana founded in 1808.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hospital founded by African-Americans in 1909.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part of Indiana had the largest population of Black African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law that enforced racial segregation in the south in the beginning of the civil rights movement in the 1950s.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started a private school for African-Americans in Daytona Beach, Florida.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row of wall-sharing houses called a terrace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successful black-owned business founded by African-Americans.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movement of 6 million African-Americans out of the rural Southern United States to the urban North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Amendment that granted citizenship and equal rights to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black university was founded by Butler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war begin in 1861 after decades of tension between northern and southern States rights.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newspaper founded in 1905 by Robert S. Abbott.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"settlement house" which was built to help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hospital founded by a group of African-American doctors in 1839.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Abbreviation for the National Association for the Advancement of Colored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Indiana</dc:title>
  <dcterms:created xsi:type="dcterms:W3CDTF">2021-10-11T09:03:45Z</dcterms:created>
  <dcterms:modified xsi:type="dcterms:W3CDTF">2021-10-11T09:03:45Z</dcterms:modified>
</cp:coreProperties>
</file>