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Holy Prophet's favourite fruit was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first Islamic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child to accept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3rd Caliph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Ka'aba was filled with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Holy Prophet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Muezzin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Holy Prophets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Holy Prophet migrate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cave in which the Holy Prophet met Angel Gabriel?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Islam</dc:title>
  <dcterms:created xsi:type="dcterms:W3CDTF">2021-11-14T03:39:47Z</dcterms:created>
  <dcterms:modified xsi:type="dcterms:W3CDTF">2021-11-14T03:39:47Z</dcterms:modified>
</cp:coreProperties>
</file>