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_________________________, Song of Solomon, Isaiah, Jeremiah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Johah was a prophet who was sent to warn the people of____________.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Genesis, Exodus, Leviticus, Numbers, Deuteronomy,__________, Judges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Ezra, Nehemiah, Esther, Job,_________________, Proverbs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Prophet who foretold of Jesus' painful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time of Joel, God sent ______________ that swarmed the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king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king of Judah gave gold to the king of Assyria when he was threatened.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outran a chariot?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sons of Jacob and number of tribes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book actually has 66 books and about 40 authors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dipped into the river 7 times to clear his leprosy?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king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_______________, 1 Samuel, 2 Samuel, 1 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Israel</dc:title>
  <dcterms:created xsi:type="dcterms:W3CDTF">2021-10-11T09:02:38Z</dcterms:created>
  <dcterms:modified xsi:type="dcterms:W3CDTF">2021-10-11T09:02:38Z</dcterms:modified>
</cp:coreProperties>
</file>