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Jews were slaves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Abraham had 2 sons Ishmael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people trace their origin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mid 1900's Israel declared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Jewish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David made ____________ the capital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1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____________were the 2nd to rule Israle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587 the _______________ took over control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Jacob had _________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life of Jesus Israel was ruled by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led the Jews out of bondage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Israel</dc:title>
  <dcterms:created xsi:type="dcterms:W3CDTF">2021-10-11T09:02:56Z</dcterms:created>
  <dcterms:modified xsi:type="dcterms:W3CDTF">2021-10-11T09:02:56Z</dcterms:modified>
</cp:coreProperties>
</file>