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Jack o' Lantern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continent that pumpkins do not grow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devil give Stingy Jack at the end of the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Stingy Jack carve into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man who angered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does the largest pumpkin in the world weigh? (lbs)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introduced the pumpkin to the Irish Immigrants?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Mayor of __________ hosted a party where hundreds of Jack o' lanterns were scattered around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town holds the Guinness World record for "most lit jack o' lanterns on display"?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 horseman is loosely based on Stingy Jack.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Gaelic name for "Halloween"?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artificial flavor that has plagued Starbuck's the past several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the Irish immigrate to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Stingy Jack's occupation? (besides being the town drunk)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pumpkin can be roasted for a delicious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world's largest pumpkin pie was made in New Bremen, Ohio. It weighed 3,699 lbs and was ___ feet in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folktale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vegetable was the original jack o' lantern?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Jack o' Lantern Crossword</dc:title>
  <dcterms:created xsi:type="dcterms:W3CDTF">2021-10-11T09:03:14Z</dcterms:created>
  <dcterms:modified xsi:type="dcterms:W3CDTF">2021-10-11T09:03:14Z</dcterms:modified>
</cp:coreProperties>
</file>