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musicians make up their melodies spontaneously in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Jazz music was very famous during _________ War I and ________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famous spiritual from the time of slavery was Amazing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prominent composer of Ragtime music was Scott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no rights and no freedom and works for somebody with no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jazz bands, we can either feature the double __________ or the _________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that was sung by slaves on Sundays and at funerals.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early form of jazz that was snappy with a lively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Stevie Wonder wrote a funk song about famous jazz musician, Sir ______ Ellington.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Lisa Simpson plays this very popular jazz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lower brass instrument that is played with a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 that is sung without any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Jazz music began in the city of New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Jazz became the upbeat voice to many during The ____________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 piercing brass instrument played by many jazz musicians.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 Armstrong was also known by this nickname shortened from "Satchel Mouth".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Jazz</dc:title>
  <dcterms:created xsi:type="dcterms:W3CDTF">2021-10-11T09:03:36Z</dcterms:created>
  <dcterms:modified xsi:type="dcterms:W3CDTF">2021-10-11T09:03:36Z</dcterms:modified>
</cp:coreProperties>
</file>