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Lana'i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KALANIOPU'U    </w:t>
      </w:r>
      <w:r>
        <w:t xml:space="preserve">   KAOHAI    </w:t>
      </w:r>
      <w:r>
        <w:t xml:space="preserve">   PAWILI    </w:t>
      </w:r>
      <w:r>
        <w:t xml:space="preserve">   KAMAO    </w:t>
      </w:r>
      <w:r>
        <w:t xml:space="preserve">   PALAWAI    </w:t>
      </w:r>
      <w:r>
        <w:t xml:space="preserve">   KEALIAAUPUNI    </w:t>
      </w:r>
      <w:r>
        <w:t xml:space="preserve">   KEALIAKAPU    </w:t>
      </w:r>
      <w:r>
        <w:t xml:space="preserve">   KALULU    </w:t>
      </w:r>
      <w:r>
        <w:t xml:space="preserve">   KAMOKU    </w:t>
      </w:r>
      <w:r>
        <w:t xml:space="preserve">   MAUNALEI    </w:t>
      </w:r>
      <w:r>
        <w:t xml:space="preserve">   MAHANA    </w:t>
      </w:r>
      <w:r>
        <w:t xml:space="preserve">   PAOMAI    </w:t>
      </w:r>
      <w:r>
        <w:t xml:space="preserve">   KAA    </w:t>
      </w:r>
      <w:r>
        <w:t xml:space="preserve">   CAPTAIN COOK    </w:t>
      </w:r>
      <w:r>
        <w:t xml:space="preserve">   HALULU HEIAU    </w:t>
      </w:r>
      <w:r>
        <w:t xml:space="preserve">   KAUNOLU    </w:t>
      </w:r>
      <w:r>
        <w:t xml:space="preserve">   MANELE BAY HOTEL    </w:t>
      </w:r>
      <w:r>
        <w:t xml:space="preserve">   KAMEHAMEHA    </w:t>
      </w:r>
      <w:r>
        <w:t xml:space="preserve">   KAULULA'AU    </w:t>
      </w:r>
      <w:r>
        <w:t xml:space="preserve">   KAKA'ALANAEO    </w:t>
      </w:r>
      <w:r>
        <w:t xml:space="preserve">   MAUNALEI GULCH    </w:t>
      </w:r>
      <w:r>
        <w:t xml:space="preserve">   KAPU    </w:t>
      </w:r>
      <w:r>
        <w:t xml:space="preserve">   KOELE    </w:t>
      </w:r>
      <w:r>
        <w:t xml:space="preserve">   RAILROAD    </w:t>
      </w:r>
      <w:r>
        <w:t xml:space="preserve">   OLOWALU    </w:t>
      </w:r>
      <w:r>
        <w:t xml:space="preserve">   LANA'I    </w:t>
      </w:r>
      <w:r>
        <w:t xml:space="preserve">   CHARLES GAY    </w:t>
      </w:r>
      <w:r>
        <w:t xml:space="preserve">   GEORGE MUNRO    </w:t>
      </w:r>
      <w:r>
        <w:t xml:space="preserve">   MAUNALEI PLANTATION HOUSE    </w:t>
      </w:r>
      <w:r>
        <w:t xml:space="preserve">   PIONEER HOTEL    </w:t>
      </w:r>
      <w:r>
        <w:t xml:space="preserve">   MAUNALEI SUGAR COMPANY    </w:t>
      </w:r>
      <w:r>
        <w:t xml:space="preserve">   ANCIENT HEIAU    </w:t>
      </w:r>
      <w:r>
        <w:t xml:space="preserve">   NAHA    </w:t>
      </w:r>
      <w:r>
        <w:t xml:space="preserve">   FREDERICK HAYSELDEN    </w:t>
      </w:r>
      <w:r>
        <w:t xml:space="preserve">   TALULA HAYSELDEN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Lana'i</dc:title>
  <dcterms:created xsi:type="dcterms:W3CDTF">2021-10-11T09:04:02Z</dcterms:created>
  <dcterms:modified xsi:type="dcterms:W3CDTF">2021-10-11T09:04:02Z</dcterms:modified>
</cp:coreProperties>
</file>