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of Law Enforcement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Established the first recorded police organization in Egypt around 1340 B.C.</w:t>
            </w:r>
          </w:p>
          <w:p>
            <w:pPr>
              <w:keepLines/>
              <w:pStyle w:val="CluesTiny"/>
            </w:pPr>
            <w:r>
              <w:rPr>
                <w:b w:val="true"/>
                <w:bCs w:val="true"/>
              </w:rPr>
              <w:t xml:space="preserve">6. </w:t>
            </w:r>
            <w:r>
              <w:t xml:space="preserve">The Greek word that “police” is derived from</w:t>
            </w:r>
          </w:p>
          <w:p>
            <w:pPr>
              <w:keepLines/>
              <w:pStyle w:val="CluesTiny"/>
            </w:pPr>
            <w:r>
              <w:rPr>
                <w:b w:val="true"/>
                <w:bCs w:val="true"/>
              </w:rPr>
              <w:t xml:space="preserve">7. </w:t>
            </w:r>
            <w:r>
              <w:t xml:space="preserve">1920’s to 1970’s: the period when there was a call for the establishment of measures to assist law enforcement agencies to improve their effectiveness and become more professional</w:t>
            </w:r>
          </w:p>
          <w:p>
            <w:pPr>
              <w:keepLines/>
              <w:pStyle w:val="CluesTiny"/>
            </w:pPr>
            <w:r>
              <w:rPr>
                <w:b w:val="true"/>
                <w:bCs w:val="true"/>
              </w:rPr>
              <w:t xml:space="preserve">9. </w:t>
            </w:r>
            <w:r>
              <w:t xml:space="preserve"> A student of Vollmer’s who advocated for law enforcement agencies to employ technological advances, such as motorized patrols, effective radio communications, and rapid response, to aid effective crime fighting. </w:t>
            </w:r>
          </w:p>
          <w:p>
            <w:pPr>
              <w:keepLines/>
              <w:pStyle w:val="CluesTiny"/>
            </w:pPr>
            <w:r>
              <w:rPr>
                <w:b w:val="true"/>
                <w:bCs w:val="true"/>
              </w:rPr>
              <w:t xml:space="preserve">10. </w:t>
            </w:r>
            <w:r>
              <w:t xml:space="preserve"> Was known as the most famous police reformer in the early part of the twentieth century. He believed the police should be a professional force. </w:t>
            </w:r>
          </w:p>
          <w:p>
            <w:pPr>
              <w:keepLines/>
              <w:pStyle w:val="CluesTiny"/>
            </w:pPr>
            <w:r>
              <w:rPr>
                <w:b w:val="true"/>
                <w:bCs w:val="true"/>
              </w:rPr>
              <w:t xml:space="preserve">11. </w:t>
            </w:r>
            <w:r>
              <w:t xml:space="preserve"> The most visible representatives of the criminal justice system; typically citizens’ most common and direct contact with law enforcement O</w:t>
            </w:r>
          </w:p>
        </w:tc>
        <w:tc>
          <w:p>
            <w:pPr>
              <w:pStyle w:val="CluesTiny"/>
            </w:pPr>
            <w:r>
              <w:rPr>
                <w:b w:val="true"/>
                <w:bCs w:val="true"/>
              </w:rPr>
              <w:t xml:space="preserve">Down</w:t>
            </w:r>
          </w:p>
          <w:p>
            <w:pPr>
              <w:keepLines/>
              <w:pStyle w:val="CluesTiny"/>
            </w:pPr>
            <w:r>
              <w:rPr>
                <w:b w:val="true"/>
                <w:bCs w:val="true"/>
              </w:rPr>
              <w:t xml:space="preserve">1. </w:t>
            </w:r>
            <w:r>
              <w:t xml:space="preserve">1970’s to the present: the period when it was advocated for law enforcement to move away from the crime-fighting focus of law enforcement towards a greater emphasis on maintaining order and providing service to the community</w:t>
            </w:r>
          </w:p>
          <w:p>
            <w:pPr>
              <w:keepLines/>
              <w:pStyle w:val="CluesTiny"/>
            </w:pPr>
            <w:r>
              <w:rPr>
                <w:b w:val="true"/>
                <w:bCs w:val="true"/>
              </w:rPr>
              <w:t xml:space="preserve">3. </w:t>
            </w:r>
            <w:r>
              <w:t xml:space="preserve">1840’s to 1920’s: the period when police agencies were first established to provide a unified law enforcement force in the major American cities </w:t>
            </w:r>
          </w:p>
          <w:p>
            <w:pPr>
              <w:keepLines/>
              <w:pStyle w:val="CluesTiny"/>
            </w:pPr>
            <w:r>
              <w:rPr>
                <w:b w:val="true"/>
                <w:bCs w:val="true"/>
              </w:rPr>
              <w:t xml:space="preserve">4. </w:t>
            </w:r>
            <w:r>
              <w:t xml:space="preserve"> Entrusted to serve and protect the public, and to control and prevent crime </w:t>
            </w:r>
          </w:p>
          <w:p>
            <w:pPr>
              <w:keepLines/>
              <w:pStyle w:val="CluesTiny"/>
            </w:pPr>
            <w:r>
              <w:rPr>
                <w:b w:val="true"/>
                <w:bCs w:val="true"/>
              </w:rPr>
              <w:t xml:space="preserve">5. </w:t>
            </w:r>
            <w:r>
              <w:t xml:space="preserve">A system that used political power to hire supporters and fire those considered disloyal. This led to a period of incompetent, corrupt, and disliked police force. </w:t>
            </w:r>
          </w:p>
          <w:p>
            <w:pPr>
              <w:keepLines/>
              <w:pStyle w:val="CluesTiny"/>
            </w:pPr>
            <w:r>
              <w:rPr>
                <w:b w:val="true"/>
                <w:bCs w:val="true"/>
              </w:rPr>
              <w:t xml:space="preserve">8. </w:t>
            </w:r>
            <w:r>
              <w:t xml:space="preserve">Wanted to take law enforcement out of politics, introduce modern technology to make law enforcement more efficient, and establish police administrative boards that were responsible for appointing police administrators and controlling police affairs</w:t>
            </w:r>
          </w:p>
        </w:tc>
      </w:tr>
    </w:tbl>
    <w:p>
      <w:pPr>
        <w:pStyle w:val="WordBankMedium"/>
      </w:pPr>
      <w:r>
        <w:t xml:space="preserve">   Politeria     </w:t>
      </w:r>
      <w:r>
        <w:t xml:space="preserve">   Pharaoh Hur Moheb    </w:t>
      </w:r>
      <w:r>
        <w:t xml:space="preserve">    Law Enforcement     </w:t>
      </w:r>
      <w:r>
        <w:t xml:space="preserve">    Police     </w:t>
      </w:r>
      <w:r>
        <w:t xml:space="preserve">   Political Era    </w:t>
      </w:r>
      <w:r>
        <w:t xml:space="preserve">   Reform Era    </w:t>
      </w:r>
      <w:r>
        <w:t xml:space="preserve">    Professional Era     </w:t>
      </w:r>
      <w:r>
        <w:t xml:space="preserve">   Community Model Era    </w:t>
      </w:r>
      <w:r>
        <w:t xml:space="preserve">   August Vollmer     </w:t>
      </w:r>
      <w:r>
        <w:t xml:space="preserve">   Spoils     </w:t>
      </w:r>
      <w:r>
        <w:t xml:space="preserve">    O.W. Wilson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Law Enforcement 2</dc:title>
  <dcterms:created xsi:type="dcterms:W3CDTF">2021-10-11T09:03:16Z</dcterms:created>
  <dcterms:modified xsi:type="dcterms:W3CDTF">2021-10-11T09:03:16Z</dcterms:modified>
</cp:coreProperties>
</file>