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Vollmer    </w:t>
      </w:r>
      <w:r>
        <w:t xml:space="preserve">   Professional    </w:t>
      </w:r>
      <w:r>
        <w:t xml:space="preserve">   Reform    </w:t>
      </w:r>
      <w:r>
        <w:t xml:space="preserve">   peelers    </w:t>
      </w:r>
      <w:r>
        <w:t xml:space="preserve">   bobbies    </w:t>
      </w:r>
      <w:r>
        <w:t xml:space="preserve">   constable    </w:t>
      </w:r>
      <w:r>
        <w:t xml:space="preserve">   sheriff    </w:t>
      </w:r>
      <w:r>
        <w:t xml:space="preserve">   shirereeve    </w:t>
      </w:r>
      <w:r>
        <w:t xml:space="preserve">   frankpledge    </w:t>
      </w:r>
      <w:r>
        <w:t xml:space="preserve">   precincts    </w:t>
      </w:r>
      <w:r>
        <w:t xml:space="preserve">   districts    </w:t>
      </w:r>
      <w:r>
        <w:t xml:space="preserve">   politeria    </w:t>
      </w:r>
      <w:r>
        <w:t xml:space="preserve">   banishment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Law Enforcement</dc:title>
  <dcterms:created xsi:type="dcterms:W3CDTF">2021-10-11T09:03:29Z</dcterms:created>
  <dcterms:modified xsi:type="dcterms:W3CDTF">2021-10-11T09:03:29Z</dcterms:modified>
</cp:coreProperties>
</file>