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Law Enforcment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Watch System    </w:t>
      </w:r>
      <w:r>
        <w:t xml:space="preserve">   Union    </w:t>
      </w:r>
      <w:r>
        <w:t xml:space="preserve">   Civil Service    </w:t>
      </w:r>
      <w:r>
        <w:t xml:space="preserve">   Pole Box    </w:t>
      </w:r>
      <w:r>
        <w:t xml:space="preserve">   Tithing System    </w:t>
      </w:r>
      <w:r>
        <w:t xml:space="preserve">   Posse Comitatus    </w:t>
      </w:r>
      <w:r>
        <w:t xml:space="preserve">   Sir Robert Peel    </w:t>
      </w:r>
      <w:r>
        <w:t xml:space="preserve">   Watchman    </w:t>
      </w:r>
      <w:r>
        <w:t xml:space="preserve">   Bobbies    </w:t>
      </w:r>
      <w:r>
        <w:t xml:space="preserve">   Bow Street Runners    </w:t>
      </w:r>
      <w:r>
        <w:t xml:space="preserve">   Metropolitan    </w:t>
      </w:r>
      <w:r>
        <w:t xml:space="preserve">   call box    </w:t>
      </w:r>
      <w:r>
        <w:t xml:space="preserve">   hue and cry    </w:t>
      </w:r>
      <w:r>
        <w:t xml:space="preserve">   shire reeve    </w:t>
      </w:r>
      <w:r>
        <w:t xml:space="preserve">   Hammurabi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Law Enforcment</dc:title>
  <dcterms:created xsi:type="dcterms:W3CDTF">2021-10-11T09:03:32Z</dcterms:created>
  <dcterms:modified xsi:type="dcterms:W3CDTF">2021-10-11T09:03:32Z</dcterms:modified>
</cp:coreProperties>
</file>