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Law</w:t>
      </w:r>
    </w:p>
    <w:p>
      <w:pPr>
        <w:pStyle w:val="Questions"/>
      </w:pPr>
      <w:r>
        <w:t xml:space="preserve">1. TNLCBSOSAE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RIS RBOETR ELEP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IEBSOBB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TTGIIHN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IJUSETC FO EHT AEPCE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IREHS RVEESE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GTUUAS LVOMER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OSPISL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IITEAPRLO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ERLPEES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Law</dc:title>
  <dcterms:created xsi:type="dcterms:W3CDTF">2021-10-11T09:03:18Z</dcterms:created>
  <dcterms:modified xsi:type="dcterms:W3CDTF">2021-10-11T09:03:18Z</dcterms:modified>
</cp:coreProperties>
</file>