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Life on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organism    </w:t>
      </w:r>
      <w:r>
        <w:t xml:space="preserve">   extinct    </w:t>
      </w:r>
      <w:r>
        <w:t xml:space="preserve">   fossil    </w:t>
      </w:r>
      <w:r>
        <w:t xml:space="preserve">   anatomy    </w:t>
      </w:r>
      <w:r>
        <w:t xml:space="preserve">   llanocetus    </w:t>
      </w:r>
      <w:r>
        <w:t xml:space="preserve">   whale    </w:t>
      </w:r>
      <w:r>
        <w:t xml:space="preserve">   hindlimbs    </w:t>
      </w:r>
      <w:r>
        <w:t xml:space="preserve">   forelimbs    </w:t>
      </w:r>
      <w:r>
        <w:t xml:space="preserve">   complexity    </w:t>
      </w:r>
      <w:r>
        <w:t xml:space="preserve">   time    </w:t>
      </w:r>
      <w:r>
        <w:t xml:space="preserve">   era    </w:t>
      </w:r>
      <w:r>
        <w:t xml:space="preserve">   evolution    </w:t>
      </w:r>
      <w:r>
        <w:t xml:space="preserve">   trilobite    </w:t>
      </w:r>
      <w:r>
        <w:t xml:space="preserve">   plants    </w:t>
      </w:r>
      <w:r>
        <w:t xml:space="preserve">   ozone    </w:t>
      </w:r>
      <w:r>
        <w:t xml:space="preserve">   Oxygen    </w:t>
      </w:r>
      <w:r>
        <w:t xml:space="preserve">   Bacteria    </w:t>
      </w:r>
      <w:r>
        <w:t xml:space="preserve">   Dinosaurs    </w:t>
      </w:r>
      <w:r>
        <w:t xml:space="preserve">   Reptile    </w:t>
      </w:r>
      <w:r>
        <w:t xml:space="preserve">   Embryo    </w:t>
      </w:r>
      <w:r>
        <w:t xml:space="preserve">   DNA    </w:t>
      </w:r>
      <w:r>
        <w:t xml:space="preserve">   Pakicetus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Life on Earth</dc:title>
  <dcterms:created xsi:type="dcterms:W3CDTF">2021-10-11T09:03:41Z</dcterms:created>
  <dcterms:modified xsi:type="dcterms:W3CDTF">2021-10-11T09:03:41Z</dcterms:modified>
</cp:coreProperties>
</file>