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Aristotle  /  Considered first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Vikings  /  Explored the 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Darwin  /  Sailed around the world in the HMS Beagle for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Leif Eriksson  /  Discovered Vineland (North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Phoenicians  /  First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Ages  /  Continuation to explore and learn about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Christopher Columbus  /  1492 -&gt; found the “New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Cook  /  First to make scientific observations along the way and to include a full-time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Ferdinand Magellan  /  1519 -&gt; first expedition to circumnavigate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 /  One of the big sciences of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Greeks  /  Knowledge of nearshore organisms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Marine Biology  /  the study of the organisms that live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Oceanography  /  Marine Biology closely related to _______________, which makes them hard to distinguish between (Close to shore vs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Pacific Islanders  /  Commutated different patterns to navigate over 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Wilkes Expedition  /  Explored 280 islands in the South Pacific -&gt; people and cultures with fauna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Ages  /  Grinding halt of the study of 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Marine Biology</dc:title>
  <dcterms:created xsi:type="dcterms:W3CDTF">2021-10-11T09:03:34Z</dcterms:created>
  <dcterms:modified xsi:type="dcterms:W3CDTF">2021-10-11T09:03:34Z</dcterms:modified>
</cp:coreProperties>
</file>