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practice done to rid the body of demons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had the world's first nurses and hospitals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Became the physician of the royal family and was named the Egyptian God of Medicine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Chinese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80% of primitive human beings died at this age due to hunting accidents or violence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surgeon at a gladiatorial school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made almost no contribution to medicine but established superior methods of sanitation and water supply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tutor of Alexander the Great whose findings were based upon animal dissection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the Hippocratic Oath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dissection was tested here and this became the center of learning in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Medicine </dc:title>
  <dcterms:created xsi:type="dcterms:W3CDTF">2021-10-11T09:03:56Z</dcterms:created>
  <dcterms:modified xsi:type="dcterms:W3CDTF">2021-10-11T09:03:56Z</dcterms:modified>
</cp:coreProperties>
</file>