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Medicine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romans    </w:t>
      </w:r>
      <w:r>
        <w:t xml:space="preserve">   middleages    </w:t>
      </w:r>
      <w:r>
        <w:t xml:space="preserve">   medicine    </w:t>
      </w:r>
      <w:r>
        <w:t xml:space="preserve">   lister    </w:t>
      </w:r>
      <w:r>
        <w:t xml:space="preserve">   hippocrates    </w:t>
      </w:r>
      <w:r>
        <w:t xml:space="preserve">   epidemic    </w:t>
      </w:r>
      <w:r>
        <w:t xml:space="preserve">   egyptians    </w:t>
      </w:r>
      <w:r>
        <w:t xml:space="preserve">   dissection    </w:t>
      </w:r>
      <w:r>
        <w:t xml:space="preserve">   darkages    </w:t>
      </w:r>
      <w:r>
        <w:t xml:space="preserve">   bloodletting    </w:t>
      </w:r>
      <w:r>
        <w:t xml:space="preserve">   barber    </w:t>
      </w:r>
      <w:r>
        <w:t xml:space="preserve">   apollo    </w:t>
      </w:r>
      <w:r>
        <w:t xml:space="preserve">   aesculapius    </w:t>
      </w:r>
      <w:r>
        <w:t xml:space="preserve">   anesthesia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Medicine </dc:title>
  <dcterms:created xsi:type="dcterms:W3CDTF">2021-10-11T09:03:05Z</dcterms:created>
  <dcterms:modified xsi:type="dcterms:W3CDTF">2021-10-11T09:03:05Z</dcterms:modified>
</cp:coreProperties>
</file>