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Medicine Word Scramble</w:t>
      </w:r>
    </w:p>
    <w:p>
      <w:pPr>
        <w:pStyle w:val="Questions"/>
      </w:pPr>
      <w:r>
        <w:t xml:space="preserve">1. ECNAAIHCE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SULOI TRUAEPS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PRINANENTG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CALAR BTOANR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ERECOFNL IIENHTLANGG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IPAHA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IRGLAC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EJPHOS ESLTRI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PSLEU STIE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HIEPPATORSC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ROYGEGR DMENEL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WMLLAII RETGENON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EPRPICILSN OF AHLEHT EECNISC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ORD OF USAISPELC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LEVI SSRPTII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Medicine Word Scramble</dc:title>
  <dcterms:created xsi:type="dcterms:W3CDTF">2021-10-11T09:04:20Z</dcterms:created>
  <dcterms:modified xsi:type="dcterms:W3CDTF">2021-10-11T09:04:20Z</dcterms:modified>
</cp:coreProperties>
</file>