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Mental Health</w:t>
      </w:r>
    </w:p>
    <w:p>
      <w:pPr>
        <w:pStyle w:val="Questions"/>
      </w:pPr>
      <w:r>
        <w:t xml:space="preserve">1. OOETADHR XID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LYUMAS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NYXITAE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BI POLAR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OICRHHPANZSEI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HSOIPSCSY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ENATLM TLAHHE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UILMTHI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VOIGVLRNE OORD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TTZIANLDSITEOINIU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Mental Health</dc:title>
  <dcterms:created xsi:type="dcterms:W3CDTF">2021-10-11T09:04:00Z</dcterms:created>
  <dcterms:modified xsi:type="dcterms:W3CDTF">2021-10-11T09:04:00Z</dcterms:modified>
</cp:coreProperties>
</file>