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done by new meth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 was originally developed for medical use and administered in this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the 1950s, methamphetamine was prescribed as a diet aid, and to fight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meth was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Short-Term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1970, the ___________ made it illegal for most 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National Institute on Drug Abuse currently, the most common method of abusing meth.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addictive stimulant that affects the central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Long-Term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Amphetamine was first produced here in 1887.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methamphetamine.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Meth</dc:title>
  <dcterms:created xsi:type="dcterms:W3CDTF">2021-10-11T09:04:11Z</dcterms:created>
  <dcterms:modified xsi:type="dcterms:W3CDTF">2021-10-11T09:04:11Z</dcterms:modified>
</cp:coreProperties>
</file>