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aztecs    </w:t>
      </w:r>
      <w:r>
        <w:t xml:space="preserve">   chief god    </w:t>
      </w:r>
      <w:r>
        <w:t xml:space="preserve">   huitzilopochtli    </w:t>
      </w:r>
      <w:r>
        <w:t xml:space="preserve">   itzamna    </w:t>
      </w:r>
      <w:r>
        <w:t xml:space="preserve">   la venta    </w:t>
      </w:r>
      <w:r>
        <w:t xml:space="preserve">   mayans    </w:t>
      </w:r>
      <w:r>
        <w:t xml:space="preserve">   olmec    </w:t>
      </w:r>
      <w:r>
        <w:t xml:space="preserve">   san lorenzo    </w:t>
      </w:r>
      <w:r>
        <w:t xml:space="preserve">   teotihuacan    </w:t>
      </w:r>
      <w:r>
        <w:t xml:space="preserve">   tres zapotes    </w:t>
      </w:r>
      <w:r>
        <w:t xml:space="preserve">   xipe totec    </w:t>
      </w:r>
      <w:r>
        <w:t xml:space="preserve">   yucatan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Mexico</dc:title>
  <dcterms:created xsi:type="dcterms:W3CDTF">2021-10-11T09:02:31Z</dcterms:created>
  <dcterms:modified xsi:type="dcterms:W3CDTF">2021-10-11T09:02:31Z</dcterms:modified>
</cp:coreProperties>
</file>