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of Mexico Verbs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florecer    </w:t>
      </w:r>
      <w:r>
        <w:t xml:space="preserve">   atreverse    </w:t>
      </w:r>
      <w:r>
        <w:t xml:space="preserve">   enviar    </w:t>
      </w:r>
      <w:r>
        <w:t xml:space="preserve">   descender    </w:t>
      </w:r>
      <w:r>
        <w:t xml:space="preserve">   aliarse    </w:t>
      </w:r>
      <w:r>
        <w:t xml:space="preserve">   hundir    </w:t>
      </w:r>
      <w:r>
        <w:t xml:space="preserve">   fundar    </w:t>
      </w:r>
      <w:r>
        <w:t xml:space="preserve">   derrotar    </w:t>
      </w:r>
      <w:r>
        <w:t xml:space="preserve">   pretender    </w:t>
      </w:r>
      <w:r>
        <w:t xml:space="preserve">   luchar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Mexico Verbs 1</dc:title>
  <dcterms:created xsi:type="dcterms:W3CDTF">2021-10-11T09:04:09Z</dcterms:created>
  <dcterms:modified xsi:type="dcterms:W3CDTF">2021-10-11T09:04:09Z</dcterms:modified>
</cp:coreProperties>
</file>