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of Oceanography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Floating objects are supported by a force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laboratory ship for scientific tests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used to make readings of the sea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April 14th, 1912, this ship sank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people to discover North American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discovered the Gulf Stream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Diving vessels like Alvin are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group of people sailed completely around Africa in 700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Charles Darwin visited and studied on these islands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Captain James Cook found the cure for this illness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Oceanography Crossword </dc:title>
  <dcterms:created xsi:type="dcterms:W3CDTF">2021-10-11T09:04:05Z</dcterms:created>
  <dcterms:modified xsi:type="dcterms:W3CDTF">2021-10-11T09:04:05Z</dcterms:modified>
</cp:coreProperties>
</file>