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Pharmacy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1820, the US _________ was published as the first national drug standard.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Aspirin has its origins in ancient Egypt, where they used _____ tree bark as a remedy for aches and pains.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Derived from Brazilian pit viper venom, this antihypertensive medication became the first of its class on April 6, 1981 when it gained FDA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Benjamin Franklin established the first _______ pharmacy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widely used diabetic medication was originally developed from the plant Galega officinalis, also known as French lilac or goat’s 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Carl Wilhelm Scheele, a German-Swedish pharmacist, is recognized for independently discovering this medicinal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January 1922, Leonard Thompson, a dying 14-year-old boy, became the first person to receive an injection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COVID-19 vaccine was the first to be developed and available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Breakthroughs in vaccine development using _____ led to the production of several COVID-19 vaccines.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Agatha Christie used real world experience as a hospital pharmacist to depict _____ poisoning in one of her novels. It was so thorough that it helped correctly diagnose the toxin in two patients that had read her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Fleming discovered______ at St. Mary's Hospital, London, in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popular pharmacy chain began in 1901 with a small food front store on the corner of Bowen and Cottage Grove Avenues in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1727, Elizabeth Greenleaf opened an apothecary shop in ______, becoming the first female pharmacist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Russian-developed COVID-19 vaccine shares its name with a famous Russian space craft.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Pharmacy Crossword</dc:title>
  <dcterms:created xsi:type="dcterms:W3CDTF">2021-10-11T09:04:16Z</dcterms:created>
  <dcterms:modified xsi:type="dcterms:W3CDTF">2021-10-11T09:04:16Z</dcterms:modified>
</cp:coreProperties>
</file>