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Polaroid    </w:t>
      </w:r>
      <w:r>
        <w:t xml:space="preserve">   Negative    </w:t>
      </w:r>
      <w:r>
        <w:t xml:space="preserve">   Film    </w:t>
      </w:r>
      <w:r>
        <w:t xml:space="preserve">   KodakBrownie    </w:t>
      </w:r>
      <w:r>
        <w:t xml:space="preserve">   CindySherman    </w:t>
      </w:r>
      <w:r>
        <w:t xml:space="preserve">   AnselAdams    </w:t>
      </w:r>
      <w:r>
        <w:t xml:space="preserve">   AlfredStieglitz    </w:t>
      </w:r>
      <w:r>
        <w:t xml:space="preserve">   SteveMcCurry    </w:t>
      </w:r>
      <w:r>
        <w:t xml:space="preserve">   ManRay    </w:t>
      </w:r>
      <w:r>
        <w:t xml:space="preserve">   DorotheaLange    </w:t>
      </w:r>
      <w:r>
        <w:t xml:space="preserve">   JosephNiepce    </w:t>
      </w:r>
      <w:r>
        <w:t xml:space="preserve">   LouisDaguerre    </w:t>
      </w:r>
      <w:r>
        <w:t xml:space="preserve">   FoxTalbot    </w:t>
      </w:r>
      <w:r>
        <w:t xml:space="preserve">   Pinhole    </w:t>
      </w:r>
      <w:r>
        <w:t xml:space="preserve">   CameraObscura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Photography</dc:title>
  <dcterms:created xsi:type="dcterms:W3CDTF">2021-10-11T09:03:51Z</dcterms:created>
  <dcterms:modified xsi:type="dcterms:W3CDTF">2021-10-11T09:03:51Z</dcterms:modified>
</cp:coreProperties>
</file>