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Poultry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makes poultry production more efficient, profitable and responsible to consumer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all areas of the production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eggs have higher concentrations of vitamin E and omega-3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domesticated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meat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chickens used for egg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group which enact protocols of cleanliness and safety in poultry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Poultry Science</dc:title>
  <dcterms:created xsi:type="dcterms:W3CDTF">2021-10-11T09:03:40Z</dcterms:created>
  <dcterms:modified xsi:type="dcterms:W3CDTF">2021-10-11T09:03:40Z</dcterms:modified>
</cp:coreProperties>
</file>