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Preaching Vol.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preach in the early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Perpetua's preaching is autobiographical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Expert on all things early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use of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Augustine's rule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Aquinas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Romanos the Melodist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Monastic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Preaching of Church after right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early christian writers we have sermons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 from contrary point of view to arrive at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Hildegard like a true Herald spoke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Allegorical approach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Preaching Vol. 1</dc:title>
  <dcterms:created xsi:type="dcterms:W3CDTF">2021-10-11T09:03:15Z</dcterms:created>
  <dcterms:modified xsi:type="dcterms:W3CDTF">2021-10-11T09:03:15Z</dcterms:modified>
</cp:coreProperties>
</file>