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earliest known prints are from prehistoric times and were found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print used to determine if additional gouging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press the paper down onto the print to get an even application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engraving tool used to carve out the linoleum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technique of making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book ever printed on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of art made on paper, possible to make multiples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rub with a spoon in order to get an even application of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15th century artist who created detailed woodblock prints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Mexican artist who used his prints to make political statements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identical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printmaking technique that uses a screen placed over a stencil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to roll ink onto a surface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Japanese printmaking used to create luminous scenes from mythology and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of people carved cylinder seals that could be pressed into wet clay in 500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printmaking technique that requires carving into a wood or linoleum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print that uses a metal block that is carved and placed in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inventor of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block commonly used for relief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paper was invented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Printmaking</dc:title>
  <dcterms:created xsi:type="dcterms:W3CDTF">2021-10-11T09:03:42Z</dcterms:created>
  <dcterms:modified xsi:type="dcterms:W3CDTF">2021-10-11T09:03:42Z</dcterms:modified>
</cp:coreProperties>
</file>